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771EC4A" w:rsidP="1771EC4A" w:rsidRDefault="1771EC4A" w14:paraId="2973FECA" w14:textId="321F1148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>Projet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 xml:space="preserve"> Packaging 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>multifonction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>contenant</w:t>
      </w:r>
      <w:r w:rsidRPr="1771EC4A" w:rsidR="1771EC4A">
        <w:rPr>
          <w:rFonts w:ascii="Arial" w:hAnsi="Arial" w:eastAsia="Arial" w:cs="Arial"/>
          <w:color w:val="auto"/>
          <w:sz w:val="24"/>
          <w:szCs w:val="24"/>
        </w:rPr>
        <w:t xml:space="preserve"> + abat-jour)</w:t>
      </w:r>
    </w:p>
    <w:p xmlns:wp14="http://schemas.microsoft.com/office/word/2010/wordml" w:rsidP="1771EC4A" w14:paraId="314B708A" wp14:textId="709F5097">
      <w:pPr>
        <w:rPr>
          <w:rFonts w:ascii="Arial" w:hAnsi="Arial" w:eastAsia="Arial" w:cs="Arial"/>
          <w:color w:val="auto"/>
          <w:sz w:val="24"/>
          <w:szCs w:val="24"/>
          <w:lang w:val="fr-FR"/>
        </w:rPr>
      </w:pPr>
      <w:r w:rsidRPr="1771EC4A" w:rsidR="1771EC4A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Cette grille permet d’évaluer la conception et la réalisation d’un packaging en volume, intégrant une double fonction : contenant et abat-jour. Le travail repose sur un gabarit personnalisé via le site </w:t>
      </w:r>
      <w:r w:rsidRPr="1771EC4A" w:rsidR="1771EC4A">
        <w:rPr>
          <w:rFonts w:ascii="Arial" w:hAnsi="Arial" w:eastAsia="Arial" w:cs="Arial"/>
          <w:color w:val="auto"/>
          <w:sz w:val="24"/>
          <w:szCs w:val="24"/>
          <w:lang w:val="fr-FR"/>
        </w:rPr>
        <w:t>Templatemaker</w:t>
      </w:r>
      <w:r w:rsidRPr="1771EC4A" w:rsidR="1771EC4A">
        <w:rPr>
          <w:rFonts w:ascii="Arial" w:hAnsi="Arial" w:eastAsia="Arial" w:cs="Arial"/>
          <w:color w:val="auto"/>
          <w:sz w:val="24"/>
          <w:szCs w:val="24"/>
          <w:lang w:val="fr-FR"/>
        </w:rPr>
        <w:t xml:space="preserve"> et respecte un cahier des charges technique.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1771EC4A" w14:paraId="7D397823" wp14:textId="77777777">
        <w:tc>
          <w:tcPr>
            <w:tcW w:w="4320" w:type="dxa"/>
            <w:tcMar/>
          </w:tcPr>
          <w:p w:rsidP="1771EC4A" w14:paraId="62BADB90" wp14:textId="77A9037E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771EC4A" w:rsidR="1771EC4A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4320" w:type="dxa"/>
            <w:tcMar/>
          </w:tcPr>
          <w:p w:rsidP="1771EC4A" w14:paraId="3E34092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1771EC4A" w:rsidR="1771EC4A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Niveaux</w:t>
            </w:r>
            <w:r w:rsidRPr="1771EC4A" w:rsidR="1771EC4A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</w:t>
            </w:r>
            <w:r w:rsidRPr="1771EC4A" w:rsidR="1771EC4A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1771EC4A" w14:paraId="4FD23803" wp14:textId="77777777">
        <w:tc>
          <w:tcPr>
            <w:tcW w:w="4320" w:type="dxa"/>
            <w:tcMar/>
          </w:tcPr>
          <w:p w:rsidP="1771EC4A" w14:paraId="224F7CC8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Choix pertinent de la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 packaging dans le dossier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ressources</w:t>
            </w:r>
          </w:p>
        </w:tc>
        <w:tc>
          <w:tcPr>
            <w:tcW w:w="4320" w:type="dxa"/>
            <w:tcMar/>
          </w:tcPr>
          <w:p w:rsidP="1771EC4A" w14:paraId="7290AAAC" wp14:textId="7E4500E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Aucune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choisie</w:t>
            </w:r>
          </w:p>
          <w:p w:rsidP="1771EC4A" w14:paraId="6B8C2989" wp14:textId="6F7E802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Choix peu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adapté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trop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complexe</w:t>
            </w:r>
          </w:p>
          <w:p w:rsidP="1771EC4A" w14:paraId="4B7962BC" wp14:textId="5732A27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sélectionnée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et exploitable</w:t>
            </w:r>
          </w:p>
        </w:tc>
      </w:tr>
      <w:tr xmlns:wp14="http://schemas.microsoft.com/office/word/2010/wordml" w:rsidTr="1771EC4A" w14:paraId="23CD06BB" wp14:textId="77777777">
        <w:tc>
          <w:tcPr>
            <w:tcW w:w="4320" w:type="dxa"/>
            <w:tcMar/>
          </w:tcPr>
          <w:p w:rsidP="1771EC4A" w14:paraId="3F762890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Respect des dimensions (entre 10 et 20 cm³, max 20x20x20 cm)</w:t>
            </w:r>
          </w:p>
        </w:tc>
        <w:tc>
          <w:tcPr>
            <w:tcW w:w="4320" w:type="dxa"/>
            <w:tcMar/>
          </w:tcPr>
          <w:p w:rsidP="1771EC4A" w14:paraId="191D7BC1" wp14:textId="2AE9E97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✘ Hors dimensions</w:t>
            </w:r>
          </w:p>
          <w:p w:rsidP="1771EC4A" w14:paraId="507017F8" wp14:textId="18DA95A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Dimensions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approximatives</w:t>
            </w:r>
          </w:p>
          <w:p w:rsidP="1771EC4A" w14:paraId="5F4AF810" wp14:textId="1D563600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Dimensions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respectées</w:t>
            </w:r>
          </w:p>
        </w:tc>
      </w:tr>
      <w:tr xmlns:wp14="http://schemas.microsoft.com/office/word/2010/wordml" w:rsidTr="1771EC4A" w14:paraId="25E48ABC" wp14:textId="77777777">
        <w:tc>
          <w:tcPr>
            <w:tcW w:w="4320" w:type="dxa"/>
            <w:tcMar/>
          </w:tcPr>
          <w:p w:rsidP="1771EC4A" w14:paraId="120D2676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Nombre de prototypes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testés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(2 à 3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différentes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320" w:type="dxa"/>
            <w:tcMar/>
          </w:tcPr>
          <w:p w:rsidP="1771EC4A" w14:paraId="470FB0AE" wp14:textId="54EEB83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✘ Un seul test</w:t>
            </w:r>
          </w:p>
          <w:p w:rsidP="1771EC4A" w14:paraId="2E0876D7" wp14:textId="169F6ACE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Deux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mais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peu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différenciées</w:t>
            </w:r>
          </w:p>
          <w:p w:rsidP="1771EC4A" w14:paraId="7B2863D5" wp14:textId="5F834822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Trois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formes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testées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deux très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contrastées</w:t>
            </w:r>
          </w:p>
        </w:tc>
      </w:tr>
      <w:tr xmlns:wp14="http://schemas.microsoft.com/office/word/2010/wordml" w:rsidTr="1771EC4A" w14:paraId="39B76FD8" wp14:textId="77777777">
        <w:tc>
          <w:tcPr>
            <w:tcW w:w="4320" w:type="dxa"/>
            <w:tcMar/>
          </w:tcPr>
          <w:p w:rsidP="1771EC4A" w14:paraId="5953D35E" wp14:textId="7B97F689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Utilisation du site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>Templatemake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  <w:lang w:val="fr-FR"/>
              </w:rPr>
              <w:t xml:space="preserve"> pour générer un gabarit personnalisé</w:t>
            </w:r>
          </w:p>
        </w:tc>
        <w:tc>
          <w:tcPr>
            <w:tcW w:w="4320" w:type="dxa"/>
            <w:tcMar/>
          </w:tcPr>
          <w:p w:rsidP="1771EC4A" w14:paraId="649A23F9" wp14:textId="1DF8F88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Gabarit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non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généré</w:t>
            </w:r>
          </w:p>
          <w:p w:rsidP="1771EC4A" w14:paraId="1DD1FA19" wp14:textId="0D78729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Gabarit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peu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ajusté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incomplet</w:t>
            </w:r>
          </w:p>
          <w:p w:rsidP="1771EC4A" w14:paraId="0D02411A" wp14:textId="5D87050E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Gabarit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généré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et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adapté</w:t>
            </w:r>
          </w:p>
        </w:tc>
      </w:tr>
      <w:tr xmlns:wp14="http://schemas.microsoft.com/office/word/2010/wordml" w:rsidTr="1771EC4A" w14:paraId="164830A9" wp14:textId="77777777">
        <w:tc>
          <w:tcPr>
            <w:tcW w:w="4320" w:type="dxa"/>
            <w:tcMar/>
          </w:tcPr>
          <w:p w:rsidP="1771EC4A" w14:paraId="57DB0E92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Impression du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gabarit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au bon format (A3)</w:t>
            </w:r>
          </w:p>
        </w:tc>
        <w:tc>
          <w:tcPr>
            <w:tcW w:w="4320" w:type="dxa"/>
            <w:tcMar/>
          </w:tcPr>
          <w:p w:rsidP="1771EC4A" w14:paraId="3EB87FD7" wp14:textId="2E7DC610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✘ Mauvais format</w:t>
            </w:r>
          </w:p>
          <w:p w:rsidP="1771EC4A" w14:paraId="3AC192E4" wp14:textId="0C0AEC3D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A3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mais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mal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centré</w:t>
            </w:r>
          </w:p>
          <w:p w:rsidP="1771EC4A" w14:paraId="002513F5" wp14:textId="28EAD32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A3 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imprimé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et exploitable</w:t>
            </w:r>
          </w:p>
        </w:tc>
      </w:tr>
      <w:tr xmlns:wp14="http://schemas.microsoft.com/office/word/2010/wordml" w:rsidTr="1771EC4A" w14:paraId="2E107220" wp14:textId="77777777">
        <w:tc>
          <w:tcPr>
            <w:tcW w:w="4320" w:type="dxa"/>
            <w:tcMar/>
          </w:tcPr>
          <w:p w:rsidP="1771EC4A" w14:paraId="284C01CE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Fonction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contenant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: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/fermeture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fonctionnelle</w:t>
            </w:r>
          </w:p>
        </w:tc>
        <w:tc>
          <w:tcPr>
            <w:tcW w:w="4320" w:type="dxa"/>
            <w:tcMar/>
          </w:tcPr>
          <w:p w:rsidP="1771EC4A" w14:paraId="6A02DEA5" wp14:textId="4E117F04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Mécanisme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absent</w:t>
            </w:r>
          </w:p>
          <w:p w:rsidP="1771EC4A" w14:paraId="1D4C49A4" wp14:textId="584E7BA4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Système peu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fonctionnel</w:t>
            </w:r>
          </w:p>
          <w:p w:rsidP="1771EC4A" w14:paraId="7498536C" wp14:textId="17323CA4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Contenant 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pensé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et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opérationnel</w:t>
            </w:r>
          </w:p>
        </w:tc>
      </w:tr>
      <w:tr xmlns:wp14="http://schemas.microsoft.com/office/word/2010/wordml" w:rsidTr="1771EC4A" w14:paraId="089F27BB" wp14:textId="77777777">
        <w:tc>
          <w:tcPr>
            <w:tcW w:w="4320" w:type="dxa"/>
            <w:tcMar/>
          </w:tcPr>
          <w:p w:rsidP="1771EC4A" w14:paraId="737DABC9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Fonction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abat-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jour :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pour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douille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Ø27 mm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intégrée</w:t>
            </w:r>
          </w:p>
        </w:tc>
        <w:tc>
          <w:tcPr>
            <w:tcW w:w="4320" w:type="dxa"/>
            <w:tcMar/>
          </w:tcPr>
          <w:p w:rsidP="1771EC4A" w14:paraId="6DC9ED67" wp14:textId="67EC158E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absente</w:t>
            </w:r>
          </w:p>
          <w:p w:rsidP="1771EC4A" w14:paraId="0E5B21D8" wp14:textId="60603F43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Mauvais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diamètre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placement</w:t>
            </w:r>
          </w:p>
          <w:p w:rsidP="1771EC4A" w14:paraId="5B66D11F" wp14:textId="0F87DEF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uverture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p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ositionnée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et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daptée</w:t>
            </w:r>
          </w:p>
        </w:tc>
      </w:tr>
      <w:tr xmlns:wp14="http://schemas.microsoft.com/office/word/2010/wordml" w:rsidTr="1771EC4A" w14:paraId="2BC530BA" wp14:textId="77777777">
        <w:tc>
          <w:tcPr>
            <w:tcW w:w="4320" w:type="dxa"/>
            <w:tcMar/>
          </w:tcPr>
          <w:p w:rsidP="1771EC4A" w14:paraId="3048C3D5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Fonction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abat-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jour :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pour la lumière (1 cm de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largeur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4320" w:type="dxa"/>
            <w:tcMar/>
          </w:tcPr>
          <w:p w:rsidP="1771EC4A" w14:paraId="043B2511" wp14:textId="7959EB8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Aucune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ouverture</w:t>
            </w:r>
          </w:p>
          <w:p w:rsidP="1771EC4A" w14:paraId="4F5CC190" wp14:textId="24D8792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⚠ Dimensions ou placement imprécis ✅ Formes bien placées et adaptées à la lumière</w:t>
            </w:r>
          </w:p>
        </w:tc>
      </w:tr>
      <w:tr xmlns:wp14="http://schemas.microsoft.com/office/word/2010/wordml" w:rsidTr="1771EC4A" w14:paraId="30FF521F" wp14:textId="77777777">
        <w:tc>
          <w:tcPr>
            <w:tcW w:w="4320" w:type="dxa"/>
            <w:tcMar/>
          </w:tcPr>
          <w:p w:rsidP="1771EC4A" w14:paraId="1496889F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Utilisation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pointillés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pour les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découpes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prévues</w:t>
            </w:r>
          </w:p>
        </w:tc>
        <w:tc>
          <w:tcPr>
            <w:tcW w:w="4320" w:type="dxa"/>
            <w:tcMar/>
          </w:tcPr>
          <w:p w:rsidP="1771EC4A" w14:paraId="591EDC4A" wp14:textId="566DA3C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Aucune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indication</w:t>
            </w:r>
          </w:p>
          <w:p w:rsidP="1771EC4A" w14:paraId="2D2618FC" wp14:textId="689FEDE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Incohérente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absente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sur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certaines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parties</w:t>
            </w:r>
          </w:p>
          <w:p w:rsidP="1771EC4A" w14:paraId="41C73C37" wp14:textId="3027CD2F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✅ Pointillés bien placés sur toutes les zones à découper</w:t>
            </w:r>
          </w:p>
        </w:tc>
      </w:tr>
      <w:tr xmlns:wp14="http://schemas.microsoft.com/office/word/2010/wordml" w:rsidTr="1771EC4A" w14:paraId="611E48B6" wp14:textId="77777777">
        <w:tc>
          <w:tcPr>
            <w:tcW w:w="4320" w:type="dxa"/>
            <w:tcMar/>
          </w:tcPr>
          <w:p w:rsidP="1771EC4A" w14:paraId="245BAC67" wp14:textId="77777777" wp14:noSpellErr="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Qualité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du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rendu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et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propreté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du prototype</w:t>
            </w:r>
          </w:p>
        </w:tc>
        <w:tc>
          <w:tcPr>
            <w:tcW w:w="4320" w:type="dxa"/>
            <w:tcMar/>
          </w:tcPr>
          <w:p w:rsidP="1771EC4A" w14:paraId="242F729D" wp14:textId="4211B7C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✘ Assemblage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grossier</w:t>
            </w:r>
          </w:p>
          <w:p w:rsidP="1771EC4A" w14:paraId="161537F3" wp14:textId="00730F18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⚠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Découpe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/montage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approximatif</w:t>
            </w:r>
          </w:p>
          <w:p w:rsidP="1771EC4A" w14:paraId="6A2CCB70" wp14:textId="7615CB2D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✅ Prototype propre et bien 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m</w:t>
            </w:r>
            <w:r w:rsidRPr="1771EC4A" w:rsidR="1771EC4A">
              <w:rPr>
                <w:rFonts w:ascii="Arial" w:hAnsi="Arial" w:eastAsia="Arial" w:cs="Arial"/>
                <w:color w:val="auto"/>
                <w:sz w:val="22"/>
                <w:szCs w:val="22"/>
              </w:rPr>
              <w:t>onté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771E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826364E-0792-4DFE-9012-45BF45F7BA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2025-06-05T08:42:15.9802373Z</dcterms:modified>
  <category/>
</coreProperties>
</file>